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8978" w14:textId="77777777" w:rsidR="00D9212F" w:rsidRDefault="005535A0" w:rsidP="005535A0">
      <w:pPr>
        <w:pStyle w:val="Nadpis1"/>
        <w:jc w:val="center"/>
      </w:pPr>
      <w:r>
        <w:t>Žádost o povolení přinášet vlastní oběd do školy</w:t>
      </w:r>
    </w:p>
    <w:p w14:paraId="0E3B613C" w14:textId="77777777" w:rsidR="005535A0" w:rsidRDefault="005535A0"/>
    <w:p w14:paraId="32EF7B1D" w14:textId="068A99CF" w:rsidR="00D9212F" w:rsidRDefault="005535A0">
      <w:proofErr w:type="spellStart"/>
      <w:r>
        <w:t>Jméno</w:t>
      </w:r>
      <w:proofErr w:type="spellEnd"/>
      <w:r>
        <w:t xml:space="preserve"> a </w:t>
      </w:r>
      <w:proofErr w:type="spellStart"/>
      <w:r>
        <w:t>příjmení</w:t>
      </w:r>
      <w:proofErr w:type="spellEnd"/>
      <w:r>
        <w:t xml:space="preserve"> </w:t>
      </w:r>
      <w:proofErr w:type="spellStart"/>
      <w:r>
        <w:t>dítěte</w:t>
      </w:r>
      <w:proofErr w:type="spellEnd"/>
      <w:r>
        <w:t>: ..............................................................</w:t>
      </w:r>
    </w:p>
    <w:p w14:paraId="2852DC0E" w14:textId="77777777" w:rsidR="00D9212F" w:rsidRDefault="005535A0">
      <w:r>
        <w:t>Datum narození: ..............................................................</w:t>
      </w:r>
    </w:p>
    <w:p w14:paraId="0DD0DABB" w14:textId="35BBDF89" w:rsidR="00D9212F" w:rsidRDefault="005535A0">
      <w:proofErr w:type="spellStart"/>
      <w:r>
        <w:t>Ročník</w:t>
      </w:r>
      <w:proofErr w:type="spellEnd"/>
      <w:r>
        <w:t>: ..............................................................</w:t>
      </w:r>
    </w:p>
    <w:p w14:paraId="20640304" w14:textId="77777777" w:rsidR="00D9212F" w:rsidRDefault="005535A0">
      <w:pPr>
        <w:pStyle w:val="Nadpis2"/>
      </w:pPr>
      <w:r>
        <w:t>Žádost zákonného zástupce</w:t>
      </w:r>
    </w:p>
    <w:p w14:paraId="37D46414" w14:textId="77777777" w:rsidR="00D9212F" w:rsidRDefault="005535A0">
      <w:r>
        <w:t>Žádám vedení školy o povolení, aby mé dítě mohlo přinášet k obědu vlastní stravu z domova a konzumovat ji ve školních prostorách v souladu s ustanovením § 4 odst. 10 novelizované vyhlášky č. 107/2005 Sb., ve znění novely č. 310/2025 Sb., která od 1. září 2025 ukládá školnímu stravování umožnit konzumaci vlastního jídla společně se školním stravováním.</w:t>
      </w:r>
    </w:p>
    <w:p w14:paraId="6A1032DF" w14:textId="77777777" w:rsidR="00D9212F" w:rsidRDefault="005535A0">
      <w:r>
        <w:t>Beru na vědomí, že:</w:t>
      </w:r>
    </w:p>
    <w:p w14:paraId="0A7C8C87" w14:textId="77777777" w:rsidR="00D9212F" w:rsidRDefault="005535A0">
      <w:pPr>
        <w:pStyle w:val="slovanseznam"/>
      </w:pPr>
      <w:r>
        <w:t>Škola nezodpovídá za zdravotní nezávadnost jídla přineseného z domova.</w:t>
      </w:r>
    </w:p>
    <w:p w14:paraId="6727BFA7" w14:textId="77777777" w:rsidR="00D9212F" w:rsidRDefault="005535A0">
      <w:pPr>
        <w:pStyle w:val="slovanseznam"/>
      </w:pPr>
      <w:r>
        <w:t>Přinesené jídlo bude konzumováno v prostorách jídelny (nebo určeném prostoru) současně s dětmi využívajícími školní stravu.</w:t>
      </w:r>
    </w:p>
    <w:p w14:paraId="7AF054BD" w14:textId="77777777" w:rsidR="00D9212F" w:rsidRDefault="005535A0">
      <w:pPr>
        <w:pStyle w:val="slovanseznam"/>
      </w:pPr>
      <w:r>
        <w:t>Přinesené jídlo nebude nutně ohříváno školou (pokud to není výslovně dohodnuto).</w:t>
      </w:r>
    </w:p>
    <w:p w14:paraId="70EFC627" w14:textId="77777777" w:rsidR="00D9212F" w:rsidRDefault="005535A0">
      <w:pPr>
        <w:pStyle w:val="slovanseznam"/>
      </w:pPr>
      <w:r>
        <w:t>Zajistím, aby bylo jídlo bezpečně zabaleno a připraveno k okamžité konzumaci.</w:t>
      </w:r>
    </w:p>
    <w:p w14:paraId="3991AACC" w14:textId="77777777" w:rsidR="00D9212F" w:rsidRDefault="005535A0">
      <w:pPr>
        <w:pStyle w:val="Nadpis2"/>
      </w:pPr>
      <w:r>
        <w:t>Prohlášení zákonného zástupce</w:t>
      </w:r>
    </w:p>
    <w:p w14:paraId="24522BDA" w14:textId="77777777" w:rsidR="00D9212F" w:rsidRDefault="005535A0">
      <w:r>
        <w:t>Svým podpisem potvrzuji, že přijímám odpovědnost za zdravotní nezávadnost přinesené stravy a že plně rozumím výše uvedeným podmínkám.</w:t>
      </w:r>
    </w:p>
    <w:p w14:paraId="6B3B914A" w14:textId="77777777" w:rsidR="005535A0" w:rsidRDefault="005535A0">
      <w:r>
        <w:br/>
      </w:r>
    </w:p>
    <w:p w14:paraId="7F691891" w14:textId="632A5CEB" w:rsidR="00D9212F" w:rsidRDefault="005535A0">
      <w:r>
        <w:t>V ................................................. dne ............................</w:t>
      </w:r>
    </w:p>
    <w:p w14:paraId="7DE072BA" w14:textId="77777777" w:rsidR="00D9212F" w:rsidRDefault="005535A0">
      <w:r>
        <w:t>Podpis zákonného zástupce: ..............................................................</w:t>
      </w:r>
    </w:p>
    <w:sectPr w:rsidR="00D9212F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1C9FD" w14:textId="77777777" w:rsidR="005535A0" w:rsidRDefault="005535A0" w:rsidP="005535A0">
      <w:pPr>
        <w:spacing w:after="0" w:line="240" w:lineRule="auto"/>
      </w:pPr>
      <w:r>
        <w:separator/>
      </w:r>
    </w:p>
  </w:endnote>
  <w:endnote w:type="continuationSeparator" w:id="0">
    <w:p w14:paraId="7F16EB4A" w14:textId="77777777" w:rsidR="005535A0" w:rsidRDefault="005535A0" w:rsidP="00553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15132" w14:textId="77777777" w:rsidR="005535A0" w:rsidRDefault="005535A0" w:rsidP="005535A0">
      <w:pPr>
        <w:spacing w:after="0" w:line="240" w:lineRule="auto"/>
      </w:pPr>
      <w:r>
        <w:separator/>
      </w:r>
    </w:p>
  </w:footnote>
  <w:footnote w:type="continuationSeparator" w:id="0">
    <w:p w14:paraId="15CCC502" w14:textId="77777777" w:rsidR="005535A0" w:rsidRDefault="005535A0" w:rsidP="00553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4AE54" w14:textId="77777777" w:rsidR="005535A0" w:rsidRPr="00924285" w:rsidRDefault="005535A0" w:rsidP="005535A0">
    <w:pPr>
      <w:pStyle w:val="Zhlav"/>
      <w:ind w:left="709"/>
      <w:jc w:val="center"/>
      <w:rPr>
        <w:rFonts w:ascii="Arial" w:hAnsi="Arial" w:cs="Arial"/>
        <w:b/>
        <w:bCs/>
        <w:color w:val="000000"/>
        <w:sz w:val="28"/>
        <w:szCs w:val="28"/>
        <w:shd w:val="clear" w:color="auto" w:fill="FFFFFF"/>
      </w:rPr>
    </w:pPr>
    <w:r w:rsidRPr="00924285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4CC233ED" wp14:editId="514ED7AC">
          <wp:simplePos x="0" y="0"/>
          <wp:positionH relativeFrom="margin">
            <wp:posOffset>-153035</wp:posOffset>
          </wp:positionH>
          <wp:positionV relativeFrom="paragraph">
            <wp:posOffset>-257810</wp:posOffset>
          </wp:positionV>
          <wp:extent cx="929070" cy="711811"/>
          <wp:effectExtent l="0" t="0" r="444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070" cy="711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color w:val="000000"/>
        <w:sz w:val="28"/>
        <w:szCs w:val="28"/>
        <w:shd w:val="clear" w:color="auto" w:fill="FFFFFF"/>
      </w:rPr>
      <w:t xml:space="preserve">         </w:t>
    </w:r>
    <w:proofErr w:type="spellStart"/>
    <w:r w:rsidRPr="00924285">
      <w:rPr>
        <w:rFonts w:ascii="Arial" w:hAnsi="Arial" w:cs="Arial"/>
        <w:b/>
        <w:bCs/>
        <w:color w:val="000000"/>
        <w:sz w:val="28"/>
        <w:szCs w:val="28"/>
        <w:shd w:val="clear" w:color="auto" w:fill="FFFFFF"/>
      </w:rPr>
      <w:t>Základní</w:t>
    </w:r>
    <w:proofErr w:type="spellEnd"/>
    <w:r w:rsidRPr="00924285">
      <w:rPr>
        <w:rFonts w:ascii="Arial" w:hAnsi="Arial" w:cs="Arial"/>
        <w:b/>
        <w:bCs/>
        <w:color w:val="000000"/>
        <w:sz w:val="28"/>
        <w:szCs w:val="28"/>
        <w:shd w:val="clear" w:color="auto" w:fill="FFFFFF"/>
      </w:rPr>
      <w:t xml:space="preserve"> </w:t>
    </w:r>
    <w:proofErr w:type="spellStart"/>
    <w:r w:rsidRPr="00924285">
      <w:rPr>
        <w:rFonts w:ascii="Arial" w:hAnsi="Arial" w:cs="Arial"/>
        <w:b/>
        <w:bCs/>
        <w:color w:val="000000"/>
        <w:sz w:val="28"/>
        <w:szCs w:val="28"/>
        <w:shd w:val="clear" w:color="auto" w:fill="FFFFFF"/>
      </w:rPr>
      <w:t>škola</w:t>
    </w:r>
    <w:proofErr w:type="spellEnd"/>
    <w:r w:rsidRPr="00924285">
      <w:rPr>
        <w:rFonts w:ascii="Arial" w:hAnsi="Arial" w:cs="Arial"/>
        <w:b/>
        <w:bCs/>
        <w:color w:val="000000"/>
        <w:sz w:val="28"/>
        <w:szCs w:val="28"/>
        <w:shd w:val="clear" w:color="auto" w:fill="FFFFFF"/>
      </w:rPr>
      <w:t xml:space="preserve"> a </w:t>
    </w:r>
    <w:proofErr w:type="spellStart"/>
    <w:r w:rsidRPr="00924285">
      <w:rPr>
        <w:rFonts w:ascii="Arial" w:hAnsi="Arial" w:cs="Arial"/>
        <w:b/>
        <w:bCs/>
        <w:color w:val="000000"/>
        <w:sz w:val="28"/>
        <w:szCs w:val="28"/>
        <w:shd w:val="clear" w:color="auto" w:fill="FFFFFF"/>
      </w:rPr>
      <w:t>Mateřská</w:t>
    </w:r>
    <w:proofErr w:type="spellEnd"/>
    <w:r w:rsidRPr="00924285">
      <w:rPr>
        <w:rFonts w:ascii="Arial" w:hAnsi="Arial" w:cs="Arial"/>
        <w:b/>
        <w:bCs/>
        <w:color w:val="000000"/>
        <w:sz w:val="28"/>
        <w:szCs w:val="28"/>
        <w:shd w:val="clear" w:color="auto" w:fill="FFFFFF"/>
      </w:rPr>
      <w:t xml:space="preserve"> </w:t>
    </w:r>
    <w:proofErr w:type="spellStart"/>
    <w:r w:rsidRPr="00924285">
      <w:rPr>
        <w:rFonts w:ascii="Arial" w:hAnsi="Arial" w:cs="Arial"/>
        <w:b/>
        <w:bCs/>
        <w:color w:val="000000"/>
        <w:sz w:val="28"/>
        <w:szCs w:val="28"/>
        <w:shd w:val="clear" w:color="auto" w:fill="FFFFFF"/>
      </w:rPr>
      <w:t>škola</w:t>
    </w:r>
    <w:proofErr w:type="spellEnd"/>
    <w:r w:rsidRPr="00924285">
      <w:rPr>
        <w:rFonts w:ascii="Arial" w:hAnsi="Arial" w:cs="Arial"/>
        <w:b/>
        <w:bCs/>
        <w:color w:val="000000"/>
        <w:sz w:val="28"/>
        <w:szCs w:val="28"/>
        <w:shd w:val="clear" w:color="auto" w:fill="FFFFFF"/>
      </w:rPr>
      <w:t xml:space="preserve"> Rosovice</w:t>
    </w:r>
    <w:r>
      <w:rPr>
        <w:rFonts w:ascii="Arial" w:hAnsi="Arial" w:cs="Arial"/>
        <w:b/>
        <w:bCs/>
        <w:color w:val="000000"/>
        <w:sz w:val="28"/>
        <w:szCs w:val="28"/>
        <w:shd w:val="clear" w:color="auto" w:fill="FFFFFF"/>
      </w:rPr>
      <w:t xml:space="preserve">, </w:t>
    </w:r>
    <w:proofErr w:type="spellStart"/>
    <w:r>
      <w:rPr>
        <w:rFonts w:ascii="Arial" w:hAnsi="Arial" w:cs="Arial"/>
        <w:b/>
        <w:bCs/>
        <w:color w:val="000000"/>
        <w:sz w:val="28"/>
        <w:szCs w:val="28"/>
        <w:shd w:val="clear" w:color="auto" w:fill="FFFFFF"/>
      </w:rPr>
      <w:t>okres</w:t>
    </w:r>
    <w:proofErr w:type="spellEnd"/>
    <w:r>
      <w:rPr>
        <w:rFonts w:ascii="Arial" w:hAnsi="Arial" w:cs="Arial"/>
        <w:b/>
        <w:bCs/>
        <w:color w:val="000000"/>
        <w:sz w:val="28"/>
        <w:szCs w:val="28"/>
        <w:shd w:val="clear" w:color="auto" w:fill="FFFFFF"/>
      </w:rPr>
      <w:t xml:space="preserve"> </w:t>
    </w:r>
    <w:proofErr w:type="spellStart"/>
    <w:r>
      <w:rPr>
        <w:rFonts w:ascii="Arial" w:hAnsi="Arial" w:cs="Arial"/>
        <w:b/>
        <w:bCs/>
        <w:color w:val="000000"/>
        <w:sz w:val="28"/>
        <w:szCs w:val="28"/>
        <w:shd w:val="clear" w:color="auto" w:fill="FFFFFF"/>
      </w:rPr>
      <w:t>Příbram</w:t>
    </w:r>
    <w:proofErr w:type="spellEnd"/>
  </w:p>
  <w:p w14:paraId="6C00C96C" w14:textId="77777777" w:rsidR="005535A0" w:rsidRDefault="005535A0" w:rsidP="005535A0">
    <w:pPr>
      <w:pStyle w:val="Zhlav"/>
      <w:ind w:left="2124"/>
      <w:jc w:val="center"/>
      <w:rPr>
        <w:rFonts w:ascii="Arial" w:hAnsi="Arial" w:cs="Arial"/>
        <w:color w:val="000000"/>
        <w:sz w:val="24"/>
        <w:szCs w:val="24"/>
        <w:shd w:val="clear" w:color="auto" w:fill="FFFFFF"/>
      </w:rPr>
    </w:pPr>
    <w:proofErr w:type="spellStart"/>
    <w:r>
      <w:rPr>
        <w:rFonts w:ascii="Arial" w:hAnsi="Arial" w:cs="Arial"/>
        <w:color w:val="000000"/>
        <w:sz w:val="24"/>
        <w:szCs w:val="24"/>
        <w:shd w:val="clear" w:color="auto" w:fill="FFFFFF"/>
      </w:rPr>
      <w:t>Rosovice</w:t>
    </w:r>
    <w:proofErr w:type="spellEnd"/>
    <w:r>
      <w:rPr>
        <w:rFonts w:ascii="Arial" w:hAnsi="Arial" w:cs="Arial"/>
        <w:color w:val="000000"/>
        <w:sz w:val="24"/>
        <w:szCs w:val="24"/>
        <w:shd w:val="clear" w:color="auto" w:fill="FFFFFF"/>
      </w:rPr>
      <w:t xml:space="preserve"> 89, </w:t>
    </w:r>
    <w:r w:rsidRPr="00B32647">
      <w:rPr>
        <w:rFonts w:ascii="Arial" w:hAnsi="Arial" w:cs="Arial"/>
        <w:color w:val="000000"/>
        <w:sz w:val="24"/>
        <w:szCs w:val="24"/>
        <w:shd w:val="clear" w:color="auto" w:fill="FFFFFF"/>
      </w:rPr>
      <w:t xml:space="preserve">262 11 </w:t>
    </w:r>
    <w:proofErr w:type="spellStart"/>
    <w:r w:rsidRPr="00B32647">
      <w:rPr>
        <w:rFonts w:ascii="Arial" w:hAnsi="Arial" w:cs="Arial"/>
        <w:color w:val="000000"/>
        <w:sz w:val="24"/>
        <w:szCs w:val="24"/>
        <w:shd w:val="clear" w:color="auto" w:fill="FFFFFF"/>
      </w:rPr>
      <w:t>Rosovice</w:t>
    </w:r>
    <w:proofErr w:type="spellEnd"/>
  </w:p>
  <w:p w14:paraId="753C14AA" w14:textId="77777777" w:rsidR="005535A0" w:rsidRPr="00B32647" w:rsidRDefault="005535A0" w:rsidP="005535A0">
    <w:pPr>
      <w:pStyle w:val="Zhlav"/>
      <w:ind w:left="2124"/>
      <w:jc w:val="center"/>
      <w:rPr>
        <w:rFonts w:ascii="Arial" w:hAnsi="Arial" w:cs="Arial"/>
        <w:color w:val="000000"/>
        <w:sz w:val="24"/>
        <w:szCs w:val="24"/>
        <w:shd w:val="clear" w:color="auto" w:fill="FFFFFF"/>
      </w:rPr>
    </w:pPr>
    <w:r>
      <w:rPr>
        <w:rFonts w:ascii="Arial" w:hAnsi="Arial" w:cs="Arial"/>
        <w:color w:val="000000"/>
        <w:sz w:val="24"/>
        <w:szCs w:val="24"/>
        <w:shd w:val="clear" w:color="auto" w:fill="FFFFFF"/>
      </w:rPr>
      <w:t xml:space="preserve">IČO: 70884013, </w:t>
    </w:r>
    <w:proofErr w:type="spellStart"/>
    <w:r>
      <w:rPr>
        <w:rFonts w:ascii="Arial" w:hAnsi="Arial" w:cs="Arial"/>
        <w:color w:val="000000"/>
        <w:sz w:val="24"/>
        <w:szCs w:val="24"/>
        <w:shd w:val="clear" w:color="auto" w:fill="FFFFFF"/>
      </w:rPr>
      <w:t>emal</w:t>
    </w:r>
    <w:proofErr w:type="spellEnd"/>
    <w:r>
      <w:rPr>
        <w:rFonts w:ascii="Arial" w:hAnsi="Arial" w:cs="Arial"/>
        <w:color w:val="000000"/>
        <w:sz w:val="24"/>
        <w:szCs w:val="24"/>
        <w:shd w:val="clear" w:color="auto" w:fill="FFFFFF"/>
      </w:rPr>
      <w:t xml:space="preserve">: </w:t>
    </w:r>
    <w:hyperlink r:id="rId2" w:history="1">
      <w:r w:rsidRPr="00177995">
        <w:rPr>
          <w:rStyle w:val="Hypertextovodkaz"/>
          <w:rFonts w:ascii="Arial" w:hAnsi="Arial" w:cs="Arial"/>
          <w:sz w:val="24"/>
          <w:szCs w:val="24"/>
          <w:shd w:val="clear" w:color="auto" w:fill="FFFFFF"/>
        </w:rPr>
        <w:t>zsrosovice@email.cz</w:t>
      </w:r>
    </w:hyperlink>
    <w:r>
      <w:rPr>
        <w:rFonts w:ascii="Arial" w:hAnsi="Arial" w:cs="Arial"/>
        <w:color w:val="000000"/>
        <w:sz w:val="24"/>
        <w:szCs w:val="24"/>
        <w:shd w:val="clear" w:color="auto" w:fill="FFFFFF"/>
      </w:rPr>
      <w:t>, tel.: 776046604</w:t>
    </w:r>
  </w:p>
  <w:p w14:paraId="1CF1B545" w14:textId="77777777" w:rsidR="005535A0" w:rsidRDefault="005535A0" w:rsidP="005535A0">
    <w:pPr>
      <w:pStyle w:val="Zhlav"/>
    </w:pPr>
    <w:r w:rsidRPr="00FB1955">
      <w:rPr>
        <w:rFonts w:ascii="Arial" w:hAnsi="Arial" w:cs="Arial"/>
        <w:b/>
        <w:bCs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B4D3C0" wp14:editId="2C2C46AA">
              <wp:simplePos x="0" y="0"/>
              <wp:positionH relativeFrom="margin">
                <wp:align>left</wp:align>
              </wp:positionH>
              <wp:positionV relativeFrom="paragraph">
                <wp:posOffset>239008</wp:posOffset>
              </wp:positionV>
              <wp:extent cx="5794460" cy="4890"/>
              <wp:effectExtent l="0" t="0" r="34925" b="33655"/>
              <wp:wrapNone/>
              <wp:docPr id="52" name="Přímá spojnic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94460" cy="489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8FFB35" id="Přímá spojnice 52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8.8pt" to="456.2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" strokecolor="black [3040]">
              <w10:wrap anchorx="margin"/>
            </v:line>
          </w:pict>
        </mc:Fallback>
      </mc:AlternateContent>
    </w:r>
  </w:p>
  <w:p w14:paraId="1073A3F6" w14:textId="77777777" w:rsidR="005535A0" w:rsidRDefault="005535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7936553">
    <w:abstractNumId w:val="8"/>
  </w:num>
  <w:num w:numId="2" w16cid:durableId="533929213">
    <w:abstractNumId w:val="6"/>
  </w:num>
  <w:num w:numId="3" w16cid:durableId="1254825027">
    <w:abstractNumId w:val="5"/>
  </w:num>
  <w:num w:numId="4" w16cid:durableId="316307670">
    <w:abstractNumId w:val="4"/>
  </w:num>
  <w:num w:numId="5" w16cid:durableId="565527284">
    <w:abstractNumId w:val="7"/>
  </w:num>
  <w:num w:numId="6" w16cid:durableId="374886375">
    <w:abstractNumId w:val="3"/>
  </w:num>
  <w:num w:numId="7" w16cid:durableId="1860896956">
    <w:abstractNumId w:val="2"/>
  </w:num>
  <w:num w:numId="8" w16cid:durableId="769161978">
    <w:abstractNumId w:val="1"/>
  </w:num>
  <w:num w:numId="9" w16cid:durableId="134212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23B0"/>
    <w:rsid w:val="0015074B"/>
    <w:rsid w:val="0029639D"/>
    <w:rsid w:val="00326F90"/>
    <w:rsid w:val="005535A0"/>
    <w:rsid w:val="00AA1D8D"/>
    <w:rsid w:val="00B47730"/>
    <w:rsid w:val="00CB0664"/>
    <w:rsid w:val="00D9212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BBAABE"/>
  <w14:defaultImageDpi w14:val="300"/>
  <w15:docId w15:val="{E47905FA-1FB5-48FF-83A3-7BFD7033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5535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rosovice@email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Veronika Procházková</cp:lastModifiedBy>
  <cp:revision>2</cp:revision>
  <dcterms:created xsi:type="dcterms:W3CDTF">2025-10-01T09:13:00Z</dcterms:created>
  <dcterms:modified xsi:type="dcterms:W3CDTF">2025-10-01T09:13:00Z</dcterms:modified>
  <cp:category/>
</cp:coreProperties>
</file>